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ate    </w:t>
      </w:r>
      <w:r>
        <w:t xml:space="preserve">   back    </w:t>
      </w:r>
      <w:r>
        <w:t xml:space="preserve">   bag    </w:t>
      </w:r>
      <w:r>
        <w:t xml:space="preserve">   bake    </w:t>
      </w:r>
      <w:r>
        <w:t xml:space="preserve">   cap    </w:t>
      </w:r>
      <w:r>
        <w:t xml:space="preserve">   cape     </w:t>
      </w:r>
      <w:r>
        <w:t xml:space="preserve">   FightingtheFire    </w:t>
      </w:r>
      <w:r>
        <w:t xml:space="preserve">   ham    </w:t>
      </w:r>
      <w:r>
        <w:t xml:space="preserve">   mad    </w:t>
      </w:r>
      <w:r>
        <w:t xml:space="preserve">   made    </w:t>
      </w:r>
      <w:r>
        <w:t xml:space="preserve">   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the Fire</dc:title>
  <dcterms:created xsi:type="dcterms:W3CDTF">2021-10-11T06:58:09Z</dcterms:created>
  <dcterms:modified xsi:type="dcterms:W3CDTF">2021-10-11T06:58:09Z</dcterms:modified>
</cp:coreProperties>
</file>