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the War -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dictator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when "the government controls the economy"?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bombed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of people was Hitler trying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bombs were dropped on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Japanese "suicide mission"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About how many Jewish people died in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Soldiers that died were called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that means "freed"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United Nations originally get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save provisions?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it called when America was creating bombs?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icon represented women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V-E Day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"the planned killing of a specific group or people"?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Roosevelt's place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Stalin was the ruler of the 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Japan gave up was called 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freedoms did the Declaration of Human Rights give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Japan, Germany, and Italy were called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the War - World War 2</dc:title>
  <dcterms:created xsi:type="dcterms:W3CDTF">2021-10-11T06:58:16Z</dcterms:created>
  <dcterms:modified xsi:type="dcterms:W3CDTF">2021-10-11T06:58:16Z</dcterms:modified>
</cp:coreProperties>
</file>