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Figrin D'an and the Modal Nodes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instrument that Doikk Na'ts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Modal Nodes' second Fanfar player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Tedn Dahai play the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 Mo'r plays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that Nalan Cheel plays.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Modal Nodes belong to the _____________________ Federation of Musicians.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backup Kloo Horn in the Modal Nodes?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Figrin D'an's plays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music do the Modal Nodes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Modal Nodes never enjoyed success beyond the Outer Rim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Figrin D'an and the Modal Nodes</dc:title>
  <dcterms:created xsi:type="dcterms:W3CDTF">2021-10-11T06:59:21Z</dcterms:created>
  <dcterms:modified xsi:type="dcterms:W3CDTF">2021-10-11T06:59:21Z</dcterms:modified>
</cp:coreProperties>
</file>