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Figurative Language/Poetry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one thing as something else/does not use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of beats or a series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 human characteristic is given to a non-human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words arranged into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imitates the sound that it describes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special language authors use to create pictures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grouping of lines/similar to a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words sound the same at the end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the first consonant sound used two or more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saying that does not mean exactly what it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comparison of two different things using the words "like" or "as"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stanza    </w:t>
      </w:r>
      <w:r>
        <w:t xml:space="preserve">   rhyme    </w:t>
      </w:r>
      <w:r>
        <w:t xml:space="preserve">   alliteration    </w:t>
      </w:r>
      <w:r>
        <w:t xml:space="preserve">   idiom    </w:t>
      </w:r>
      <w:r>
        <w:t xml:space="preserve">   onomatopoeia    </w:t>
      </w:r>
      <w:r>
        <w:t xml:space="preserve">   metaphor    </w:t>
      </w:r>
      <w:r>
        <w:t xml:space="preserve">   rhythm    </w:t>
      </w:r>
      <w:r>
        <w:t xml:space="preserve">   figurative language    </w:t>
      </w:r>
      <w:r>
        <w:t xml:space="preserve">   personification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Language/Poetry Terms</dc:title>
  <dcterms:created xsi:type="dcterms:W3CDTF">2021-10-11T06:59:10Z</dcterms:created>
  <dcterms:modified xsi:type="dcterms:W3CDTF">2021-10-11T06:59:10Z</dcterms:modified>
</cp:coreProperties>
</file>