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humorous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exaggeration or overstatement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the end sounds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qualities to nonhuman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contradictory terms placed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the beginning sounds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saying that has lost meaning because of its frequent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use of words to express something opposite of what the words usually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contradicts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phrase that usually explains a piece of conventional wisdom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personification    </w:t>
      </w:r>
      <w:r>
        <w:t xml:space="preserve">   idiom    </w:t>
      </w:r>
      <w:r>
        <w:t xml:space="preserve">   cliche    </w:t>
      </w:r>
      <w:r>
        <w:t xml:space="preserve">   alliteration    </w:t>
      </w:r>
      <w:r>
        <w:t xml:space="preserve">   rhyme    </w:t>
      </w:r>
      <w:r>
        <w:t xml:space="preserve">   oxymoron    </w:t>
      </w:r>
      <w:r>
        <w:t xml:space="preserve">   onomatopoeia    </w:t>
      </w:r>
      <w:r>
        <w:t xml:space="preserve">   irony    </w:t>
      </w:r>
      <w:r>
        <w:t xml:space="preserve">   pun    </w:t>
      </w:r>
      <w:r>
        <w:t xml:space="preserve">   paradox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2021-10-12T14:15:44Z</dcterms:created>
  <dcterms:modified xsi:type="dcterms:W3CDTF">2021-10-12T14:15:44Z</dcterms:modified>
</cp:coreProperties>
</file>