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Figurative Language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sounds in words repeat throughout a sentence or phrase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extreme exaggeration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giving human qualities to something not human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stand in or represent an object or idea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use the five senses in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words that is written to represent a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saying or expression that doesn't make any sense by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using words that paint a vivid picture in the reader's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compares two different subjects using "like" or "as"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compares two subjects directly</w:t>
            </w:r>
          </w:p>
        </w:tc>
      </w:tr>
    </w:tbl>
    <w:p>
      <w:pPr>
        <w:pStyle w:val="WordBankLarge"/>
      </w:pPr>
      <w:r>
        <w:t xml:space="preserve">   simile    </w:t>
      </w:r>
      <w:r>
        <w:t xml:space="preserve">   metaphor    </w:t>
      </w:r>
      <w:r>
        <w:t xml:space="preserve">   hyperbole    </w:t>
      </w:r>
      <w:r>
        <w:t xml:space="preserve">   alliteration    </w:t>
      </w:r>
      <w:r>
        <w:t xml:space="preserve">   onomatopoeia    </w:t>
      </w:r>
      <w:r>
        <w:t xml:space="preserve">   personification    </w:t>
      </w:r>
      <w:r>
        <w:t xml:space="preserve">   imagery    </w:t>
      </w:r>
      <w:r>
        <w:t xml:space="preserve">   symbolism    </w:t>
      </w:r>
      <w:r>
        <w:t xml:space="preserve">   sensory    </w:t>
      </w:r>
      <w:r>
        <w:t xml:space="preserve">   idiom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Figurative Language</dc:title>
  <dcterms:created xsi:type="dcterms:W3CDTF">2021-10-12T14:15:45Z</dcterms:created>
  <dcterms:modified xsi:type="dcterms:W3CDTF">2021-10-12T14:15:45Z</dcterms:modified>
</cp:coreProperties>
</file>