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lines arranged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that expresses the feelings or thoughts of a speaker rather than telling 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appearance of the words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repetition of initial consonant sounds at the beginnings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repetition of similar sounds that comes at the ends of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sound, word, phrase or line repeated regularly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Repeated VOWEL sounds in a line or lines of poetry.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rhymed, songlike poem that tells a story , often dealing with adventure or romance.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Exaggeration often used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imitate the sound they are naming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refers to the feelings and associations that go beyond the 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eight 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direct 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poem written in three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poem is very long and usually relates the adventures of a legendary character or a national history. It is often passed down orally before being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consonant sounds in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literature that expresses ideas, feelings, or tells a story  in a specific form (usually using lines and stanzas)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2021-10-12T14:15:51Z</dcterms:created>
  <dcterms:modified xsi:type="dcterms:W3CDTF">2021-10-12T14:15:51Z</dcterms:modified>
</cp:coreProperties>
</file>