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compares two things using like or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characteristics to a non human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unlike things not using like or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painting a picture for the reader with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let the reader know that something is about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all begin with the same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message the story is trying to relate to the reader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stand for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or the emotion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metaphor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2021-10-12T14:15:53Z</dcterms:created>
  <dcterms:modified xsi:type="dcterms:W3CDTF">2021-10-12T14:15:53Z</dcterms:modified>
</cp:coreProperties>
</file>