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Books    </w:t>
      </w:r>
      <w:r>
        <w:t xml:space="preserve">   Figurative Language    </w:t>
      </w:r>
      <w:r>
        <w:t xml:space="preserve">   Author    </w:t>
      </w:r>
      <w:r>
        <w:t xml:space="preserve">   Reading    </w:t>
      </w:r>
      <w:r>
        <w:t xml:space="preserve">   Literature    </w:t>
      </w:r>
      <w:r>
        <w:t xml:space="preserve">   Idiom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2021-10-11T06:59:35Z</dcterms:created>
  <dcterms:modified xsi:type="dcterms:W3CDTF">2021-10-11T06:59:35Z</dcterms:modified>
</cp:coreProperties>
</file>