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giving of a human characteristic to something nonhuman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form of a language which is peculiar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words in a sentence are used together but have contradicting 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joke using the multiple meanings of a word or a “play on words” for the use of comedic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words or expressions that are used by a particular profession or group and are difficult for others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between two things using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reference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descriptive words and phrases to create a picture in the reader’s head while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things, typically for the purpose of explanation or clarification.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without the use of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idiom is a common word or phrase which means something different from its literal meaning</w:t>
            </w:r>
          </w:p>
        </w:tc>
      </w:tr>
    </w:tbl>
    <w:p>
      <w:pPr>
        <w:pStyle w:val="WordBankMedium"/>
      </w:pPr>
      <w:r>
        <w:t xml:space="preserve">   Jargon    </w:t>
      </w:r>
      <w:r>
        <w:t xml:space="preserve">   Imagery    </w:t>
      </w:r>
      <w:r>
        <w:t xml:space="preserve">   Oxymoron    </w:t>
      </w:r>
      <w:r>
        <w:t xml:space="preserve">   Pun    </w:t>
      </w:r>
      <w:r>
        <w:t xml:space="preserve">   Analogy    </w:t>
      </w:r>
      <w:r>
        <w:t xml:space="preserve">   Dialect    </w:t>
      </w:r>
      <w:r>
        <w:t xml:space="preserve">   Allusion    </w:t>
      </w:r>
      <w:r>
        <w:t xml:space="preserve">   Metaphor    </w:t>
      </w:r>
      <w:r>
        <w:t xml:space="preserve">   Simile    </w:t>
      </w:r>
      <w:r>
        <w:t xml:space="preserve">   Idiom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2021-10-12T14:15:55Z</dcterms:created>
  <dcterms:modified xsi:type="dcterms:W3CDTF">2021-10-12T14:15:55Z</dcterms:modified>
</cp:coreProperties>
</file>