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Figurative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SNOB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EMOTIONAL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THIRD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THIRD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DYNAMIC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THIRD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TEXT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TEXT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TEXT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TEXT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SECONDARY</w:t>
            </w:r>
          </w:p>
        </w:tc>
      </w:tr>
    </w:tbl>
    <w:p>
      <w:pPr>
        <w:pStyle w:val="WordBankLarge"/>
      </w:pPr>
      <w:r>
        <w:t xml:space="preserve">   APPEAL    </w:t>
      </w:r>
      <w:r>
        <w:t xml:space="preserve">   APPEAL    </w:t>
      </w:r>
      <w:r>
        <w:t xml:space="preserve">   CALLING    </w:t>
      </w:r>
      <w:r>
        <w:t xml:space="preserve">   CHARACTER    </w:t>
      </w:r>
      <w:r>
        <w:t xml:space="preserve">   CHARACTER    </w:t>
      </w:r>
      <w:r>
        <w:t xml:space="preserve">   CHARACTER    </w:t>
      </w:r>
      <w:r>
        <w:t xml:space="preserve">   PERSON    </w:t>
      </w:r>
      <w:r>
        <w:t xml:space="preserve">   PERSON    </w:t>
      </w:r>
      <w:r>
        <w:t xml:space="preserve">   LIMITED    </w:t>
      </w:r>
      <w:r>
        <w:t xml:space="preserve">   OMNISCIENT    </w:t>
      </w:r>
      <w:r>
        <w:t xml:space="preserve">   OBJECTIVE    </w:t>
      </w:r>
      <w:r>
        <w:t xml:space="preserve">   SELF    </w:t>
      </w:r>
      <w:r>
        <w:t xml:space="preserve">   TEXT    </w:t>
      </w:r>
      <w:r>
        <w:t xml:space="preserve">   WORLD    </w:t>
      </w:r>
      <w:r>
        <w:t xml:space="preserve">   MEDIA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</dc:title>
  <dcterms:created xsi:type="dcterms:W3CDTF">2021-10-12T14:15:56Z</dcterms:created>
  <dcterms:modified xsi:type="dcterms:W3CDTF">2021-10-12T14:15:56Z</dcterms:modified>
</cp:coreProperties>
</file>