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will take forever 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Lilly smells like a flower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Buzz 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books are airplanes ready to take you on an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Adult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animals a human characteristic, or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eyes are sparkling emeralds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unicorn is so fluffy, I'm going to die!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Jhonny Jack glued grapes to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dog laughed at our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streets are as cold as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phrase "ISHAMPOO" what does the I,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2021-10-12T14:15:58Z</dcterms:created>
  <dcterms:modified xsi:type="dcterms:W3CDTF">2021-10-12T14:15:58Z</dcterms:modified>
</cp:coreProperties>
</file>