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acrostic    </w:t>
      </w:r>
      <w:r>
        <w:t xml:space="preserve">   alliteration    </w:t>
      </w:r>
      <w:r>
        <w:t xml:space="preserve">   allusion    </w:t>
      </w:r>
      <w:r>
        <w:t xml:space="preserve">   couplet    </w:t>
      </w:r>
      <w:r>
        <w:t xml:space="preserve">   elegy    </w:t>
      </w:r>
      <w:r>
        <w:t xml:space="preserve">   epic    </w:t>
      </w:r>
      <w:r>
        <w:t xml:space="preserve">   haiku    </w:t>
      </w:r>
      <w:r>
        <w:t xml:space="preserve">   hyperbole    </w:t>
      </w:r>
      <w:r>
        <w:t xml:space="preserve">   idiom    </w:t>
      </w:r>
      <w:r>
        <w:t xml:space="preserve">   limerick    </w:t>
      </w:r>
      <w:r>
        <w:t xml:space="preserve">   lines    </w:t>
      </w:r>
      <w:r>
        <w:t xml:space="preserve">   lyric    </w:t>
      </w:r>
      <w:r>
        <w:t xml:space="preserve">   metaphor    </w:t>
      </w:r>
      <w:r>
        <w:t xml:space="preserve">   narrative    </w:t>
      </w:r>
      <w:r>
        <w:t xml:space="preserve">   ode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rhyme scheme    </w:t>
      </w:r>
      <w:r>
        <w:t xml:space="preserve">   simile    </w:t>
      </w:r>
      <w:r>
        <w:t xml:space="preserve">   stanzas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2021-10-11T06:59:38Z</dcterms:created>
  <dcterms:modified xsi:type="dcterms:W3CDTF">2021-10-11T06:59:38Z</dcterms:modified>
</cp:coreProperties>
</file>