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"Life is like a box of chocolates."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that appeals to the senses: taste, touch, smell, hear,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have told you a million times."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that is developed over time and is distinct to a certain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Non-human things possess human qualities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consonant sounds at the beginning of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imitate the sound they refer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pillow was a cloud"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obvious and deliberate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audience applauded the actors."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bag danced in the wind."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object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"I'm having a change of heart." is an example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2021-10-12T14:16:02Z</dcterms:created>
  <dcterms:modified xsi:type="dcterms:W3CDTF">2021-10-12T14:16:02Z</dcterms:modified>
</cp:coreProperties>
</file>