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whose sound suggests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that includes the word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whose meaning is different from the meanings of its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that does no include the word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 that are put together but contradict 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exaggeration used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giving human qualities to animals or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a consonant sound at the beginning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2021-10-12T14:16:07Z</dcterms:created>
  <dcterms:modified xsi:type="dcterms:W3CDTF">2021-10-12T14:16:07Z</dcterms:modified>
</cp:coreProperties>
</file>