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Evans ran like her hair was on fire!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Sumner screamed Wahoo when the Cavaliers won the basketball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Payne's daughter was an angel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metaphor is a comparison of two different things that does _____ use the words like, as, or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idiom shake a leg means to ___________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tree danced to the beat of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rosy red ribbons wrapped around her ponytail.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Dunn did a dance during the day. This is an example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idiom is an expression whose ______________ is completely different from what its words seem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hyperbole is an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simile compares two things using like, as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Engquist is a wizard when it comes to math problems. This is an example of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onomatopoeia is a _________________ word that makes you think of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Mitchell cried for weeks after seeing her cell phone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Sssh! Keep it under your hat so Bill won't find out about the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2021-10-12T14:16:09Z</dcterms:created>
  <dcterms:modified xsi:type="dcterms:W3CDTF">2021-10-12T14:16:09Z</dcterms:modified>
</cp:coreProperties>
</file>