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story set in a time earlier than the main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polite expression used in place of words/phrases that otherwise might be considered harsh/unpleasant to hear.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stabbed me in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writer gives an advance hint of what is to come later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We're like two peas in a pod.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use of symbols to represent ideas and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sound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Jump like jumping jelly beans.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died Laughing.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Often said sarcasticly.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bike can't stand alone because it's two-tired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2021-10-11T06:58:25Z</dcterms:created>
  <dcterms:modified xsi:type="dcterms:W3CDTF">2021-10-11T06:58:25Z</dcterms:modified>
</cp:coreProperties>
</file>