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human-like characteristics to inanimate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Piper picked a peck of pickled 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of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Justice is blind and, at times, deaf.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words in an unusual or imaginative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imitates the sound 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Buzz! Crack!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held the blanket like a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John’s answer to the problem was just a Band-Aid, not a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2021-10-12T14:16:11Z</dcterms:created>
  <dcterms:modified xsi:type="dcterms:W3CDTF">2021-10-12T14:16:11Z</dcterms:modified>
</cp:coreProperties>
</file>