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Combines opposite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expression that if you take literally is doesn't make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Often achieved  using words that sound the same but mean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human traits to not-human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description that appeals to your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Repetition of vowel sounds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an object represents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extreme exaggeration for effect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Words that sound like sounds,WHOOSH!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Comparing two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Comparing two things without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Repetition of consonant sounds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Repeat of words to show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Reference to something historical,religious,literary, or mythical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comparison or similarity between two things</w:t>
            </w:r>
          </w:p>
        </w:tc>
      </w:tr>
    </w:tbl>
    <w:p>
      <w:pPr>
        <w:pStyle w:val="WordBankMedium"/>
      </w:pPr>
      <w:r>
        <w:t xml:space="preserve">   ALLITERATION    </w:t>
      </w:r>
      <w:r>
        <w:t xml:space="preserve">   ALLUSION    </w:t>
      </w:r>
      <w:r>
        <w:t xml:space="preserve">   ANALOGY    </w:t>
      </w:r>
      <w:r>
        <w:t xml:space="preserve">   ASSONANCE    </w:t>
      </w:r>
      <w:r>
        <w:t xml:space="preserve">   HYPERBOLE    </w:t>
      </w:r>
      <w:r>
        <w:t xml:space="preserve">   IDIOM    </w:t>
      </w:r>
      <w:r>
        <w:t xml:space="preserve">   IMAGERY    </w:t>
      </w:r>
      <w:r>
        <w:t xml:space="preserve">   METAPHOR    </w:t>
      </w:r>
      <w:r>
        <w:t xml:space="preserve">   ONOMATOPOEIA    </w:t>
      </w:r>
      <w:r>
        <w:t xml:space="preserve">   OXYMORON    </w:t>
      </w:r>
      <w:r>
        <w:t xml:space="preserve">   PERSONIFICATION    </w:t>
      </w:r>
      <w:r>
        <w:t xml:space="preserve">   PUN    </w:t>
      </w:r>
      <w:r>
        <w:t xml:space="preserve">   REPETITION    </w:t>
      </w:r>
      <w:r>
        <w:t xml:space="preserve">   SIMILE    </w:t>
      </w:r>
      <w:r>
        <w:t xml:space="preserve">   SYMBOLISM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2021-10-12T14:16:13Z</dcterms:created>
  <dcterms:modified xsi:type="dcterms:W3CDTF">2021-10-12T14:16:13Z</dcterms:modified>
</cp:coreProperties>
</file>