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Point of View    </w:t>
      </w:r>
      <w:r>
        <w:t xml:space="preserve">   Repetition    </w:t>
      </w:r>
      <w:r>
        <w:t xml:space="preserve">   Rhyme    </w:t>
      </w:r>
      <w:r>
        <w:t xml:space="preserve">   Rhythm    </w:t>
      </w:r>
      <w:r>
        <w:t xml:space="preserve">   Tone    </w:t>
      </w:r>
      <w:r>
        <w:t xml:space="preserve">   Mood    </w:t>
      </w:r>
      <w:r>
        <w:t xml:space="preserve">   Evidence    </w:t>
      </w:r>
      <w:r>
        <w:t xml:space="preserve">   Conflict    </w:t>
      </w:r>
      <w:r>
        <w:t xml:space="preserve">   Diction    </w:t>
      </w:r>
      <w:r>
        <w:t xml:space="preserve">   irony    </w:t>
      </w:r>
      <w:r>
        <w:t xml:space="preserve">   Symbolism    </w:t>
      </w:r>
      <w:r>
        <w:t xml:space="preserve">   Alliteration    </w:t>
      </w:r>
      <w:r>
        <w:t xml:space="preserve">   enjambment    </w:t>
      </w:r>
      <w:r>
        <w:t xml:space="preserve">   Onomatopoeia    </w:t>
      </w:r>
      <w:r>
        <w:t xml:space="preserve">   Personification    </w:t>
      </w:r>
      <w:r>
        <w:t xml:space="preserve">   Hyperbole    </w:t>
      </w:r>
      <w:r>
        <w:t xml:space="preserve">   Metaphor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2021-10-11T07:00:01Z</dcterms:created>
  <dcterms:modified xsi:type="dcterms:W3CDTF">2021-10-11T07:00:01Z</dcterms:modified>
</cp:coreProperties>
</file>