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same sound at the beginning of adjacent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that does not mean what the words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imitates the sound 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used to create a vivid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overused saying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convey a meaning that is opposite of their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different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two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a part is made to represent the whole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object represents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reference to a well-known person, place, event, literary work, or work of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2021-10-12T14:16:20Z</dcterms:created>
  <dcterms:modified xsi:type="dcterms:W3CDTF">2021-10-12T14:16:20Z</dcterms:modified>
</cp:coreProperties>
</file>