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Figurative Language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Written or spoken material designed to influence ideas or opinions through use of emotionally charged words, name-calling, misleading or false information, or other techniques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Descriptive language that appeals to one or more of the five senses: sight, hearing, touch, taste, and smell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indirect reference to a well-known person, character, place, event, concept, or literary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contrast between the way things seem and the way they really are, or between what is expected and what actually happens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interruption in a narrative that tells about something that happened before that point in the narrative or before the narrative began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metaphor that compares two unlike things in various ways throughout a paragraph, a stanza, or an entire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Irony that occurs when the outcome of a situation is the opposite of what is expected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use of a series of words, phrases, or sentences that have similar grammatical structure. Parallelism shows the relationship helps emphasize emotions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author’s use of clues to prepare readers for events that will happen later in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figure of speech in which an animal, object, a force of nature, or an idea is given human characteristics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Irony that happens when the audience or reader knows important information that the characters do 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comparison that shows similarities between two things that are otherwise dissimilar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figure of speech that uses exaggeration to express strong emotion, make a point, or evoke humor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figure of speech that compares or equates two seemingly unlike things. (does not use like or as)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Any object, person, place, or experience that means more than what it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figure of speech that uses like or as to compare two seemingly unlike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expression that means something different from the literal meaning of the words that make it up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Figurative Language</dc:title>
  <dcterms:created xsi:type="dcterms:W3CDTF">2021-10-12T14:16:26Z</dcterms:created>
  <dcterms:modified xsi:type="dcterms:W3CDTF">2021-10-12T14:16:26Z</dcterms:modified>
</cp:coreProperties>
</file>