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you heard that old saying that "One hand washes the other?"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love cereal that snaps, crackles and pops!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Amanda is like an Encyclopedia!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Sammy sells seashells by the seashore on Saturdays.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York City is a melting pot of various people, cultures and belief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raining cats and dogs out there!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tree danced to the beat of the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plays basketball for at least 24 hours a day and 7 days a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are as bright as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are a beautiful rose.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2021-10-11T06:58:30Z</dcterms:created>
  <dcterms:modified xsi:type="dcterms:W3CDTF">2021-10-11T06:58:30Z</dcterms:modified>
</cp:coreProperties>
</file>