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Figurative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have a million things to do today.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snow was a white blanket.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That cupcake is calling my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Giving human like qualities to animals or objects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direct comparison of two unlike things using the words like or 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direct comparison of two unlike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Lightening danced across the sky.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I'm so angry my head is going to explode.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exaggerated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brother is a night owl.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was as pretty as a rose.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fought like cats and dogs.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</dc:title>
  <dcterms:created xsi:type="dcterms:W3CDTF">2021-10-12T14:16:29Z</dcterms:created>
  <dcterms:modified xsi:type="dcterms:W3CDTF">2021-10-12T14:16:29Z</dcterms:modified>
</cp:coreProperties>
</file>