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leather, yellow leather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laptop threw a tantrum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ocean whispered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owl hooted during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went to France and feasted on fritters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Barry bought a big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frisbee whizzed passed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 slapped me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Rascally rabbits running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your eyes on the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sweep by the sleeping geese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2021-10-12T14:16:31Z</dcterms:created>
  <dcterms:modified xsi:type="dcterms:W3CDTF">2021-10-12T14:16:31Z</dcterms:modified>
</cp:coreProperties>
</file>