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a sound at the beginning of words used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phrase that has both a literal and figurative meaning  that is used in one particular culture or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used in reference to something well known in order to make one's point known and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a way that is meant to be understood in its exact meaning as it is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human qualities and traits to non-human things or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that is made to convey meaning without using "like or 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I've looked over the entire world and still have not found the place I belong.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go against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used to imitate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in a way that is not meant to be understood for its direct value or exact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baby held tight to her doll like they were old friends ready to take on anything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that goes against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2021-10-12T14:16:37Z</dcterms:created>
  <dcterms:modified xsi:type="dcterms:W3CDTF">2021-10-12T14:16:37Z</dcterms:modified>
</cp:coreProperties>
</file>