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characteristics to animals or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consonant sounds in the beginning of words: nodded, nearly, 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and indirect reference to a person, place, thing or idea of historical, cultural, literary or political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contradictory ideas side by side: jumbo shrimp or cruel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or speech that appeals to one or more of the five senses-sight, sound, smell, taste,and touch. This language creates word pictures, or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Comparison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irony to mock or convey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obvious and intentional exaggeration not meant to be taken seriously.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sarcasm, irony, simile, personification, pun, metaphor, onomatopoeia, idiom, understatement, imagery, symbolism, oxymoron, hyperbole, allusion, 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Concrete objects that represent abstract ideas, feelings,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words that imitate sounds: crash, bang, hiss, splat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presentation of something as being smaller, worse, or less important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set expression or phrase that is not meant to be interpreted literally: Every cloud has a silver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are used in such a way that their intended meaning is different from the actual meaning of the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2022-09-03T15:56:04Z</dcterms:created>
  <dcterms:modified xsi:type="dcterms:W3CDTF">2022-09-03T15:56:04Z</dcterms:modified>
</cp:coreProperties>
</file>