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literary device in which contradictory statements or situations reveal a reality that is different from what appears to be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figure of speech that makes a comparison between two unlike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figure of speech and literary device that creates heightened effect through deliberate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is a reference, typically brief, to a person, place, thing, event, or other literary work with which the reader is presumably familiar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phrase is understood to mean something quite different from what individual words of the phrase would imply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literary device that refers to the use of figurative language to evoke a sensory experience or create a picture with words for a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takes the form of an ironic remark, somewhat rooted in humor, that is intended to mock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pairing of opposing words that contradict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defined as a word which imitates the natural sounds of a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literary device that refers to the use of symbols in a literary work; it represents something beyond literal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figure of speech in which an idea or thing is given human attributes and/or feelings or is spoken of as if it were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false illustration of something, a deceptive impression, or a false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figure of speech in which two essentially dissimilar objects or concepts are expressly compared with one another through the use of “like” or “as”</w:t>
            </w:r>
          </w:p>
        </w:tc>
      </w:tr>
    </w:tbl>
    <w:p>
      <w:pPr>
        <w:pStyle w:val="WordBankMedium"/>
      </w:pPr>
      <w:r>
        <w:t xml:space="preserve">   metaphor    </w:t>
      </w:r>
      <w:r>
        <w:t xml:space="preserve">   personification     </w:t>
      </w:r>
      <w:r>
        <w:t xml:space="preserve">   onomatopoeia    </w:t>
      </w:r>
      <w:r>
        <w:t xml:space="preserve">   oxymoron    </w:t>
      </w:r>
      <w:r>
        <w:t xml:space="preserve">   hyperbole     </w:t>
      </w:r>
      <w:r>
        <w:t xml:space="preserve">   illusion     </w:t>
      </w:r>
      <w:r>
        <w:t xml:space="preserve">   idiom     </w:t>
      </w:r>
      <w:r>
        <w:t xml:space="preserve">   simile     </w:t>
      </w:r>
      <w:r>
        <w:t xml:space="preserve">   imagery     </w:t>
      </w:r>
      <w:r>
        <w:t xml:space="preserve">   symbolism     </w:t>
      </w:r>
      <w:r>
        <w:t xml:space="preserve">   allusion    </w:t>
      </w:r>
      <w:r>
        <w:t xml:space="preserve">   irony    </w:t>
      </w:r>
      <w:r>
        <w:t xml:space="preserve">   sarcasm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</dc:title>
  <dcterms:created xsi:type="dcterms:W3CDTF">2021-10-12T14:16:41Z</dcterms:created>
  <dcterms:modified xsi:type="dcterms:W3CDTF">2021-10-12T14:16:41Z</dcterms:modified>
</cp:coreProperties>
</file>