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Figurative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You're as light as a feather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car hacked and coughed as it tried to make it up the 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 white as a ghost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slept like a rock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flowers were begging for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Splash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Your room is a pigsty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 bright as a button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food was so spicy my mouth on fire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Figurative Language</dc:title>
  <dcterms:created xsi:type="dcterms:W3CDTF">2021-10-18T01:12:51Z</dcterms:created>
  <dcterms:modified xsi:type="dcterms:W3CDTF">2021-10-18T01:12:51Z</dcterms:modified>
</cp:coreProperties>
</file>