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</w:t>
      </w:r>
    </w:p>
    <w:p>
      <w:pPr>
        <w:pStyle w:val="Questions"/>
      </w:pPr>
      <w:r>
        <w:t xml:space="preserve">1. IEMLIS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RETOINTALAIL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AEMRPTHO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ERBV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NUNO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CIAETJEDV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INNTOOSIFCPIAER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YPBERHLEO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YIAMREG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OBISLMSMY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MOONIOTEAAOP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2022-01-28T03:33:56Z</dcterms:created>
  <dcterms:modified xsi:type="dcterms:W3CDTF">2022-01-28T03:33:56Z</dcterms:modified>
</cp:coreProperties>
</file>