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Figurative Language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words that imitates a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reptition of vowel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play on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meaning differs from the actual words in a phrase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repetition of inital sounds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comparison between two objects using like or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dictionary meaning of a word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its imaginative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giving non human, human like qualities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comparison between two objects without using like or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 exaggeration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 </dc:title>
  <dcterms:created xsi:type="dcterms:W3CDTF">2021-10-11T06:58:39Z</dcterms:created>
  <dcterms:modified xsi:type="dcterms:W3CDTF">2021-10-11T06:58:39Z</dcterms:modified>
</cp:coreProperties>
</file>