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like    </w:t>
      </w:r>
      <w:r>
        <w:t xml:space="preserve">   imagery    </w:t>
      </w:r>
      <w:r>
        <w:t xml:space="preserve">   human    </w:t>
      </w:r>
      <w:r>
        <w:t xml:space="preserve">   contrast    </w:t>
      </w:r>
      <w:r>
        <w:t xml:space="preserve">   comparison    </w:t>
      </w:r>
      <w:r>
        <w:t xml:space="preserve">   exaggeration    </w:t>
      </w:r>
      <w:r>
        <w:t xml:space="preserve">   personification    </w:t>
      </w:r>
      <w:r>
        <w:t xml:space="preserve">   literal    </w:t>
      </w:r>
      <w:r>
        <w:t xml:space="preserve">   vowel sounds    </w:t>
      </w:r>
      <w:r>
        <w:t xml:space="preserve">   consonant sounds    </w:t>
      </w:r>
      <w:r>
        <w:t xml:space="preserve">   assonance    </w:t>
      </w:r>
      <w:r>
        <w:t xml:space="preserve">   is    </w:t>
      </w:r>
      <w:r>
        <w:t xml:space="preserve">   as    </w:t>
      </w:r>
      <w:r>
        <w:t xml:space="preserve">   characteristics    </w:t>
      </w:r>
      <w:r>
        <w:t xml:space="preserve">   alliteration    </w:t>
      </w:r>
      <w:r>
        <w:t xml:space="preserve">   hyperbole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2021-10-12T14:15:26Z</dcterms:created>
  <dcterms:modified xsi:type="dcterms:W3CDTF">2021-10-12T14:15:26Z</dcterms:modified>
</cp:coreProperties>
</file>