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between two unlike things NOT using “like” or “as”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made up of words NOT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represents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given the quality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language that paints a picture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between two unlike words USING “like” or “as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exaggeration (Older than Dirt)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a person, place,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2021-10-11T06:58:53Z</dcterms:created>
  <dcterms:modified xsi:type="dcterms:W3CDTF">2021-10-11T06:58:53Z</dcterms:modified>
</cp:coreProperties>
</file>