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things which are not human, human qualities.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words are written the way they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 which doesn't require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which begin with the same letter.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 idea is repeated three times, in different 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word is repeated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something seem bigger or better than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something to another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something is something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2021-10-11T06:58:56Z</dcterms:created>
  <dcterms:modified xsi:type="dcterms:W3CDTF">2021-10-11T06:58:56Z</dcterms:modified>
</cp:coreProperties>
</file>