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of speech containing two seemingly contradictory expressions ie happy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weather matches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humorous way of using a phrase with more that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in close proximity that have similar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verse without formal rhyme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of using language but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inanimate object is described as if it had the qualities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words in close proximity start with the same sound ie " When weeds in wheels, shoot long and lovely and lush"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words sounds like what it describes ie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a phrase that recurs throughout a poem, especially at the end of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which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single sentence is spread across two or more lines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deliberately exaggerating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fourteen line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2021-10-11T06:58:58Z</dcterms:created>
  <dcterms:modified xsi:type="dcterms:W3CDTF">2021-10-11T06:58:58Z</dcterms:modified>
</cp:coreProperties>
</file>