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cost an arm and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Inexpensive; Low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Inexpensive; Newer, Unused, In good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Lightning danced across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so cold i saw polar bears wearing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feels that life is a fashion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as fast as a 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"BOOM"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dove=Peace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Dan's dogs dove deep in the dam, drinking dirty water as he dove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is a horse, of course of course!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fumed and charged like an angry bull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2021-10-11T06:59:02Z</dcterms:created>
  <dcterms:modified xsi:type="dcterms:W3CDTF">2021-10-11T06:59:02Z</dcterms:modified>
</cp:coreProperties>
</file>