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Personification is a form of figurative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children's room ___  a pigsty.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was one thousand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Similes and metaphors are examples of 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example; I've got a bone to pick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Similes _____ two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"Bow-wow" is a n example of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Metaphor compare two things_____.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idiom is a word or phrase with an actual meaning that is ______ form the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dog ___ too his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Compares two things 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was as strong  as an ox" is an_____ of a simile.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metaphor uses____verbs.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example; Pita's puppy plays purple pianos.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Sly___ a 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giving human traits to something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wet dog was_____ stinky as a skunk.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idiom is a word or phrase with an actual meaning that is different from is ____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False or true, "Bam" is an onomatopoeia.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Alliteration is the ____ letter or sound in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false, a simile directly compares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"____'" is an example of a onomatopoeia.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Personification gives ___ traits to something that is not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 or true, a personification gives human traits to non-human things.</w:t>
            </w:r>
          </w:p>
        </w:tc>
      </w:tr>
    </w:tbl>
    <w:p>
      <w:pPr>
        <w:pStyle w:val="WordBankMedium"/>
      </w:pPr>
      <w:r>
        <w:t xml:space="preserve">   As    </w:t>
      </w:r>
      <w:r>
        <w:t xml:space="preserve">   Hyperbole    </w:t>
      </w:r>
      <w:r>
        <w:t xml:space="preserve">   Idiom    </w:t>
      </w:r>
      <w:r>
        <w:t xml:space="preserve">   Metaphor    </w:t>
      </w:r>
      <w:r>
        <w:t xml:space="preserve">   Personification    </w:t>
      </w:r>
      <w:r>
        <w:t xml:space="preserve">   Simile    </w:t>
      </w:r>
      <w:r>
        <w:t xml:space="preserve">   "Be"    </w:t>
      </w:r>
      <w:r>
        <w:t xml:space="preserve">   Figurative    </w:t>
      </w:r>
      <w:r>
        <w:t xml:space="preserve">   Like    </w:t>
      </w:r>
      <w:r>
        <w:t xml:space="preserve">   Compare    </w:t>
      </w:r>
      <w:r>
        <w:t xml:space="preserve">   Directly    </w:t>
      </w:r>
      <w:r>
        <w:t xml:space="preserve">   Human    </w:t>
      </w:r>
      <w:r>
        <w:t xml:space="preserve">   Alliteration    </w:t>
      </w:r>
      <w:r>
        <w:t xml:space="preserve">   Same    </w:t>
      </w:r>
      <w:r>
        <w:t xml:space="preserve">   Different    </w:t>
      </w:r>
      <w:r>
        <w:t xml:space="preserve">   Was    </w:t>
      </w:r>
      <w:r>
        <w:t xml:space="preserve">   Language    </w:t>
      </w:r>
      <w:r>
        <w:t xml:space="preserve">   Talked    </w:t>
      </w:r>
      <w:r>
        <w:t xml:space="preserve">   Example    </w:t>
      </w:r>
      <w:r>
        <w:t xml:space="preserve">   Onomatopoeia     </w:t>
      </w:r>
      <w:r>
        <w:t xml:space="preserve">   Literal    </w:t>
      </w:r>
      <w:r>
        <w:t xml:space="preserve">   False    </w:t>
      </w:r>
      <w:r>
        <w:t xml:space="preserve">   True    </w:t>
      </w:r>
      <w:r>
        <w:t xml:space="preserve">   "Pow"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2021-10-11T06:59:09Z</dcterms:created>
  <dcterms:modified xsi:type="dcterms:W3CDTF">2021-10-11T06:59:09Z</dcterms:modified>
</cp:coreProperties>
</file>