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Compares 2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Names an action by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with a meaning that is only known thru common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2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statement expressing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outrageous exaggeration that emphasizes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the first consonant sound in several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that uses words or expressions with a meaning that is different than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human characteristics to nonhuman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Compares 2 things that are usually different from eachother but have similarities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</dc:title>
  <dcterms:created xsi:type="dcterms:W3CDTF">2021-10-11T06:59:43Z</dcterms:created>
  <dcterms:modified xsi:type="dcterms:W3CDTF">2021-10-11T06:59:43Z</dcterms:modified>
</cp:coreProperties>
</file>