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Figurative Language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had a Pennywise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___ looks like Garfield.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has a ____-sized brain.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Yin-____ symbol.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wind 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mansion in the __________ of a forest.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I’m so _________, I could eat a horse.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Compared to me, he ______ like a Shakespearean legend.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I haven’t seen that guy in a ________ years.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pizza was _______ my name.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________ was growling.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Silk-soft ______ paper.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 the clouds _________ up, the wet grass shined.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Her chattering turned muffled as I lowered on my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Her ____ was as long as Rapunzel’s.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Yin-____ symbol.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_____ clock roared.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Night and 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______ of freshly baked cookies wafted through the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My mom is _______ to kill 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 can’t teach an old dog ____ tricks.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Figurative Language Crossword</dc:title>
  <dcterms:created xsi:type="dcterms:W3CDTF">2021-10-11T07:00:05Z</dcterms:created>
  <dcterms:modified xsi:type="dcterms:W3CDTF">2021-10-11T07:00:05Z</dcterms:modified>
</cp:coreProperties>
</file>