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Figurative Language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substitution of the name of an attribute or adjunct for that of the thing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opposition or contrast of ideas is expressed by parallelism of words that are opposites of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implicit comparison between two things that are unrelated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something representing a whole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attribution of a personal nature or human characteristic to something nonhuman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character in a literary work speaks to an object, an idea, or someone who doesn't exist as if it is a living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Exaggerated statements or claims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understatement by using double negatives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showing similarities between two different things with the help of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witty understatement that belittles or dismisses something or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contradictory terms appear in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appears to be self-contradictory or silly but may include a latent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Crossword</dc:title>
  <dcterms:created xsi:type="dcterms:W3CDTF">2021-10-11T06:58:37Z</dcterms:created>
  <dcterms:modified xsi:type="dcterms:W3CDTF">2021-10-11T06:58:37Z</dcterms:modified>
</cp:coreProperties>
</file>