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Figurative Language Crossword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She's happy as a clam.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must play your cards right to win at the game of life.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will creep and beep while you sleep.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sky misses the sun at night.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coffee shop is an ice box!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little girl ran faster than a speeding bullet when she grabbed my lipstick.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babbles of babies brings joy to my ears.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Empire Strikes Back, Luke sees his own face under Vader's mask when he was on Dagobah. Later, he finds out Vader is his father.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Thumping and booming in excitement, my heart pounded to hear the results of the lottery.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 head was spinning from all the new information.</w:t>
            </w:r>
          </w:p>
        </w:tc>
      </w:tr>
    </w:tbl>
    <w:p>
      <w:pPr>
        <w:pStyle w:val="WordBankSmall"/>
      </w:pPr>
      <w:r>
        <w:t xml:space="preserve">   hyperbole    </w:t>
      </w:r>
      <w:r>
        <w:t xml:space="preserve">   personification    </w:t>
      </w:r>
      <w:r>
        <w:t xml:space="preserve">   simile    </w:t>
      </w:r>
      <w:r>
        <w:t xml:space="preserve">   metaphor    </w:t>
      </w:r>
      <w:r>
        <w:t xml:space="preserve">   onomatopoeia    </w:t>
      </w:r>
      <w:r>
        <w:t xml:space="preserve">   idiom    </w:t>
      </w:r>
      <w:r>
        <w:t xml:space="preserve">   alliteration    </w:t>
      </w:r>
      <w:r>
        <w:t xml:space="preserve">   allusion    </w:t>
      </w:r>
      <w:r>
        <w:t xml:space="preserve">   assonance    </w:t>
      </w:r>
      <w:r>
        <w:t xml:space="preserve">   foreshadowing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 Crossword Fun</dc:title>
  <dcterms:created xsi:type="dcterms:W3CDTF">2021-10-11T07:00:03Z</dcterms:created>
  <dcterms:modified xsi:type="dcterms:W3CDTF">2021-10-11T07:00:03Z</dcterms:modified>
</cp:coreProperties>
</file>