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words or phrases that repeat for emphasis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response explaining why or how something is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question asked for dramatic effect to create a point; no answer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exaggeration used for emphasis. Example- It's raining cats and dogs. I could sleep for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of view other than the characters, outside of the characters using he, she, it,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entertain, inform or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central idea that an author writes about that is supported by evidence and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facts that support a claim that come from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by the main character, uses I, me, my, myself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 comparison between 2 unlike things in which one is said to be the other Example She is a skyscraper.  (meaning she is tall)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same pattern of words to show that 2 or more ideas have the same level of importance Example- Like father, like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reasons that support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idea that an entire piece is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between 2 unlike things using the words like or as Example- She is as fast as a cheetah.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metaphor in which a non-human object is given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response in paragraph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humorous use of a word or words to suggest another word with the same sound but different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 Puzzle</dc:title>
  <dcterms:created xsi:type="dcterms:W3CDTF">2021-10-11T06:59:45Z</dcterms:created>
  <dcterms:modified xsi:type="dcterms:W3CDTF">2021-10-11T06:59:45Z</dcterms:modified>
</cp:coreProperties>
</file>