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is giving human traits to something not 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Peter picked a peck of pickled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a night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Hold your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 is a figure of speech that compares two things using the words like or 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was the best thing since sliced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was so hot out, you could fry an ___ on the sidewalk.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_____ is an over-exaggeration.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 sells sea _____ by the sea shore.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His brain is the size of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She is as slow as _______ in January.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 is a figure of speech that uses the first letter or sound repeatedly in a sentence.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Don't judge a book by its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am so hungry I could eat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bus came in the nick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are walking slower than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car screeching was like nails on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kids are ______ when they climb on the jungle gym.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_____ is a figure of speech that has an actual meaning that is different from its literal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Before my performance, she told me to break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 was so skinny she could jump through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was as busy as 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Let the ___ out of the bag.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________ is a figure of speech that compare two things 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package was as ____ as a feather.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Crossword Puzzle</dc:title>
  <dcterms:created xsi:type="dcterms:W3CDTF">2021-10-11T06:58:50Z</dcterms:created>
  <dcterms:modified xsi:type="dcterms:W3CDTF">2021-10-11T06:58:50Z</dcterms:modified>
</cp:coreProperties>
</file>