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He/She is as hungry as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dog is the size of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as fast as a cheetah.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Bob mossed Joe from a 1,000 yards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He/She is a book worm.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His/Her hands are as cold as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a piece of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Without glasses, they are as blind as a 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are as slow as molasses in January.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I’m as hungry as a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He/She is a couch potato.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ran a million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It’s raining cats and dogs!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Lamborghini will cost an arm and a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package is a boulder.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cat is as sly as a fox.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It’s the best game ever!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sell for a dime a dozen.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That’s a rip-off!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Curiosity killed the cat.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Crossword </dc:title>
  <dcterms:created xsi:type="dcterms:W3CDTF">2021-10-11T06:58:55Z</dcterms:created>
  <dcterms:modified xsi:type="dcterms:W3CDTF">2021-10-11T06:58:55Z</dcterms:modified>
</cp:coreProperties>
</file>