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 the paragraph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words that have similar ending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comparison using the words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Dr. Seuss book, Dr. Seuss rhymes this word with 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an exaggeration to add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give an object or thing human like qualities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beat or pattern of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Words that imitate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Sounds at the beginning of a word which are repeating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comparison that does not use words like "like" or "as"</w:t>
            </w:r>
          </w:p>
        </w:tc>
      </w:tr>
    </w:tbl>
    <w:p>
      <w:pPr>
        <w:pStyle w:val="WordBankLarge"/>
      </w:pPr>
      <w:r>
        <w:t xml:space="preserve">   Hyperbole    </w:t>
      </w:r>
      <w:r>
        <w:t xml:space="preserve">   Simile    </w:t>
      </w:r>
      <w:r>
        <w:t xml:space="preserve">   Rhythm    </w:t>
      </w:r>
      <w:r>
        <w:t xml:space="preserve">   Alliteration    </w:t>
      </w:r>
      <w:r>
        <w:t xml:space="preserve">   Metaphor    </w:t>
      </w:r>
      <w:r>
        <w:t xml:space="preserve">   Rhyme    </w:t>
      </w:r>
      <w:r>
        <w:t xml:space="preserve">   Stanza    </w:t>
      </w:r>
      <w:r>
        <w:t xml:space="preserve">   Onomatopoeia    </w:t>
      </w:r>
      <w:r>
        <w:t xml:space="preserve">   Cat    </w:t>
      </w:r>
      <w:r>
        <w:t xml:space="preserve">   Personification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Crossword</dc:title>
  <dcterms:created xsi:type="dcterms:W3CDTF">2021-10-11T06:58:57Z</dcterms:created>
  <dcterms:modified xsi:type="dcterms:W3CDTF">2021-10-11T06:58:57Z</dcterms:modified>
</cp:coreProperties>
</file>