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intentional and extreme exaggeration for emphasis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Opinion or declaration stated with conviction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author's choice of words for clear and effective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where specific words or phrases are repeated for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the same grammatical structure in a sentence or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hyperbole, downplaying a dramatic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Supports the statement that is nearly a repetition of the idea in slightly different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conclusion drawn from limited or insufficient evidence, result of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reference to a literary work of art, place, event, person, or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 of speech that concerns word order, syntax, letters, and sounds, as opposed to the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question asked to make a point and draw audience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sentence structured where the verb comes before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Figurative language where non-human things are given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a hyperbole; exaggeration of details beyond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between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direct opposite; a rhetorical contrast using parallels within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create meaning that seems to contradicts the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non-literal or figurative language; examples: metaphors, simile, hyperbole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idea, object, or concept that repeats itself throughout text/drama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Figurative language that makes comparisons in unexpected ways (extended comparison)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Ethos, Logos, Pathos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Crossword</dc:title>
  <dcterms:created xsi:type="dcterms:W3CDTF">2021-10-11T06:59:19Z</dcterms:created>
  <dcterms:modified xsi:type="dcterms:W3CDTF">2021-10-11T06:59:19Z</dcterms:modified>
</cp:coreProperties>
</file>