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Figurative Language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in which a term or phrase is applied to something to which it is not literally applicable in order to suggest a resemblance, as in “A mighty fortress is our God.”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in which two unlike things are explicitly compared, as in “she is like a rose.”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referencing an outside work to make a comparison or bring up an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Foreshadowing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sounds at the beginning of words that are adjacent or close to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Personification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attribution of human nature or character to animals, inanimate objects, or abstract notions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a word, such as cuckoo, meow, honk, or boom, by imitation of a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words to form mental images, figures, or likenesses of things for a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repeating a word or phrase for rhetorical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obvious and intentional exaggeration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of indicating, as through character or plot development, an intention or attitude opposite to that which is actually or ostensibly stated.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or indicate beforehand that an element of the plot will occur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Symbolism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unifying or dominant idea of a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representing things by symbols, or of investing things with a symbolic meaning or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Imagery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Definitions</dc:title>
  <dcterms:created xsi:type="dcterms:W3CDTF">2021-10-11T06:58:43Z</dcterms:created>
  <dcterms:modified xsi:type="dcterms:W3CDTF">2021-10-11T06:58:43Z</dcterms:modified>
</cp:coreProperties>
</file>