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- Hannah Gaikema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simile meaning you're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metaphor meaning she's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Personification meaning the wind was loud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figurative language that compares 2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figurative language that makes no sense when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simile meaning he's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metaphor meaning she's kind and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Personification meaning there was constant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Simile meaning you're pretty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idiom meaning a good thing that seemed bad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idiom meaning don't avoid saying what you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Metaphor meaning he is a strong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figurative language that compares 2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figurative language giving human traits/characteristics to non human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Personification meaning the wind was loud</w:t>
            </w:r>
          </w:p>
        </w:tc>
      </w:tr>
    </w:tbl>
    <w:p>
      <w:pPr>
        <w:pStyle w:val="WordBankLarge"/>
      </w:pPr>
      <w:r>
        <w:t xml:space="preserve">   YOU'REASPRETTYASAFLOWER    </w:t>
      </w:r>
      <w:r>
        <w:t xml:space="preserve">   HE'SALIONWHENHEFIGHTS    </w:t>
      </w:r>
      <w:r>
        <w:t xml:space="preserve">   THEWINDWHISTLED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IDIOM    </w:t>
      </w:r>
      <w:r>
        <w:t xml:space="preserve">   YOU'REASBIGASANELEPHANT    </w:t>
      </w:r>
      <w:r>
        <w:t xml:space="preserve">   SHEHASAHEARTOFGOLD    </w:t>
      </w:r>
      <w:r>
        <w:t xml:space="preserve">   THELIGHTNINGDANCEDACROSSTHESKY    </w:t>
      </w:r>
      <w:r>
        <w:t xml:space="preserve">   ABLESSINGINDISGUISE    </w:t>
      </w:r>
      <w:r>
        <w:t xml:space="preserve">   HE'SASBLINDASABAT    </w:t>
      </w:r>
      <w:r>
        <w:t xml:space="preserve">   SHE'SANANGEL    </w:t>
      </w:r>
      <w:r>
        <w:t xml:space="preserve">   THEWINDHOWLEDDURINGTHENIGHT    </w:t>
      </w:r>
      <w:r>
        <w:t xml:space="preserve">   DON'TBEATHAROUNDTHEBUSH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- Hannah Gaikema</dc:title>
  <dcterms:created xsi:type="dcterms:W3CDTF">2021-10-11T06:59:30Z</dcterms:created>
  <dcterms:modified xsi:type="dcterms:W3CDTF">2021-10-11T06:59:30Z</dcterms:modified>
</cp:coreProperties>
</file>