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term, a name, or even a picture that may be familiar in daily life, yet that possesses specific connotations in addition to its conventional an obvious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something which seemingly cannot be, yet it is; a contradiction.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comparison of two unlike things using the terms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phrase in common use that can not be understood by literal or ordinary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direct comparison of two things, in which they are said to be (in some sense)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reference to a person, place, or event from history, literature, or religion with which a reader is likely to be familiar.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general term to describe beyond the literal meanings of words to create special effects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extreme exaggeration used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human qualities, feelings, action, or characteristics to nonhuman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Visually descriptive or figurative language, especially in a literary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Hunt</dc:title>
  <dcterms:created xsi:type="dcterms:W3CDTF">2021-10-11T06:58:26Z</dcterms:created>
  <dcterms:modified xsi:type="dcterms:W3CDTF">2021-10-11T06:58:26Z</dcterms:modified>
</cp:coreProperties>
</file>