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 &amp; Literary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Division of lines in a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internal vowel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character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 exaggeration used for humor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alliteration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play on words used to create humor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internal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Making reference to an important historical person, place, or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represent or stand for something beyond itself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what you think will happen does happen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foreshadowing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consonant sounds at the beginning of words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Highest point of interest in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suspense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human characteristics to a nonhuman 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stanza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Speaker or character who tells the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irony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Lesson or main idea of a story or poem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assonance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Author's attitude toward his/her audience and subject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Clues that suggest events that will happen later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inciting incident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Words that make their sounds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3rd person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or animal in a work of literature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symbol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Beginning of a story that gives background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Perspective from which the story is told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External Conflict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event that puts the story in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rising 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Told from the "I" perspective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Told from the "he", "she", or "they" perspective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onomatopoeia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Man vs 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point of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vs Man, Nature, or Environment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1st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keeps your interest and builds on your anxiety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narrator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Longest part of story; leads to climax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Ending of a story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personification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 &amp; Literary Elements</dc:title>
  <dcterms:created xsi:type="dcterms:W3CDTF">2021-10-11T06:58:45Z</dcterms:created>
  <dcterms:modified xsi:type="dcterms:W3CDTF">2021-10-11T06:58:45Z</dcterms:modified>
</cp:coreProperties>
</file>